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书名：开展光盘机读目录数据的馆际使用愿为图书馆界自动化多做有益工作</w:t>
      </w:r>
    </w:p>
    <w:p>
      <w:r>
        <w:t>作者：北京师范大学图书馆自动化发展部，方伯</w:t>
      </w:r>
    </w:p>
    <w:p>
      <w:r>
        <w:t>出版社：1987.10</w:t>
      </w:r>
    </w:p>
    <w:p>
      <w:r>
        <w:t>出版日期：</w:t>
      </w:r>
    </w:p>
    <w:p>
      <w:r>
        <w:t>总页数：3</w:t>
      </w:r>
    </w:p>
    <w:p>
      <w:r>
        <w:t>更多请访问教客网: www.jiaokey.com</w:t>
      </w:r>
    </w:p>
    <w:p>
      <w:r>
        <w:t>开展光盘机读目录数据的馆际使用愿为图书馆界自动化多做有益工作 评论地址：https://www.jiaokey.com/book/detail/11175099.html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