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书名：北京地区高等院校图书馆工作会议交流材料  我院对文学借处工作的改进</w:t>
      </w:r>
    </w:p>
    <w:p>
      <w:r>
        <w:t>作者：张东良</w:t>
      </w:r>
    </w:p>
    <w:p>
      <w:r>
        <w:t>出版社：1987.09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北京地区高等院校图书馆工作会议交流材料  我院对文学借处工作的改进 评论地址：https://www.jiaokey.com/book/detail/11175080.html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