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书名：试谈运筹学在流通服务中的应用</w:t>
      </w:r>
    </w:p>
    <w:p>
      <w:r>
        <w:t>作者：黄勤勇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试谈运筹学在流通服务中的应用 评论地址：https://www.jiaokey.com/book/detail/11175072.html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