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书名：营临边人民武装活动的过去与现在</w:t>
      </w:r>
    </w:p>
    <w:p>
      <w:r>
        <w:t>作者：丁三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营临边人民武装活动的过去与现在 评论地址：https://www.jiaokey.com/book/detail/11175065.html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