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凹沟「抗日沟」战术的几个基本原则</w:t>
      </w:r>
    </w:p>
    <w:p>
      <w:r>
        <w:rPr>
          <w:rFonts w:ascii="宋体" w:hAnsi="宋体" w:eastAsia="宋体"/>
          <w:sz w:val="24"/>
        </w:rPr>
        <w:t>陈钦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凹沟「抗日沟」战术的几个基本原则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本书出售、求购地址：https://www.jiaokey.com/book/detail/11175063.html</w:t>
      </w:r>
    </w:p>
    <w:p>
      <w:r>
        <w:t>更多相关图书推荐：https://www.jiaokey.com</w:t>
      </w:r>
    </w:p>
    <w:p>
      <w:r>
        <w:t>陈钦 其他作品：https://www.jiaokey.com/tag/陈钦.html</w:t>
      </w:r>
    </w:p>
    <w:p>
      <w:r>
        <w:t>关键词搜索：https://www.jiaokey.com/tag/凹沟「抗日沟」战术的几个基本原则.html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