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书名：怎样帮助儿童好好学习</w:t>
      </w:r>
    </w:p>
    <w:p>
      <w:r>
        <w:t>作者：（苏）斯托罗冉柯（Н.П.Стороженко）撰；怡黎译</w:t>
      </w:r>
    </w:p>
    <w:p>
      <w:r>
        <w:t>出版社：中外出版社</w:t>
      </w:r>
    </w:p>
    <w:p>
      <w:r>
        <w:t>出版日期：1951.06</w:t>
      </w:r>
    </w:p>
    <w:p>
      <w:r>
        <w:t>总页数：48</w:t>
      </w:r>
    </w:p>
    <w:p>
      <w:r>
        <w:t>更多请访问教客网: www.jiaokey.com</w:t>
      </w:r>
    </w:p>
    <w:p>
      <w:r>
        <w:t>怎样帮助儿童好好学习 评论地址：https://www.jiaokey.com/book/detail/11174953.html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