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书名：无产阶级文化大革命以来毛主席的重要指示  1965-1976</w:t>
      </w:r>
    </w:p>
    <w:p>
      <w:r>
        <w:t>作者:沈阳军区政治部宣传部</w:t>
      </w:r>
    </w:p>
    <w:p>
      <w:r>
        <w:t>出版社:</w:t>
      </w:r>
    </w:p>
    <w:p>
      <w:r>
        <w:t>出版日期：1976.08</w:t>
      </w:r>
    </w:p>
    <w:p>
      <w:r>
        <w:t>总页数：162</w:t>
      </w:r>
    </w:p>
    <w:p>
      <w:r>
        <w:t>更多请访问教客网:www.jiaokey.com</w:t>
      </w:r>
    </w:p>
    <w:p>
      <w:r>
        <w:t>无产阶级文化大革命以来毛主席的重要指示  1965-1976评论地址：https://www.jiaokey.com/book/detail/11174909.html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