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书名：小学各科教材及教学法参考资料</w:t>
      </w:r>
    </w:p>
    <w:p>
      <w:r>
        <w:t>作者：华北人民政府教育部教科书编审委员会编</w:t>
      </w:r>
    </w:p>
    <w:p>
      <w:r>
        <w:t>出版社：新华书店</w:t>
      </w:r>
    </w:p>
    <w:p>
      <w:r>
        <w:t>出版日期：1949.09</w:t>
      </w:r>
    </w:p>
    <w:p>
      <w:r>
        <w:t>总页数：83</w:t>
      </w:r>
    </w:p>
    <w:p>
      <w:r>
        <w:t>更多请访问教客网: www.jiaokey.com</w:t>
      </w:r>
    </w:p>
    <w:p>
      <w:r>
        <w:t>小学各科教材及教学法参考资料 评论地址：https://www.jiaokey.com/book/detail/11174890.html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