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书名：直肠镜检查法及图谱</w:t>
      </w:r>
    </w:p>
    <w:p>
      <w:r>
        <w:t>作者：（捷）赫拓特（K.Hertort），（捷）玛若特卡（Z.Maratka）著；朱宝忠译</w:t>
      </w:r>
    </w:p>
    <w:p>
      <w:r>
        <w:t>出版社：上海：上海卫生出版社</w:t>
      </w:r>
    </w:p>
    <w:p>
      <w:r>
        <w:t>出版日期：1959.11</w:t>
      </w:r>
    </w:p>
    <w:p>
      <w:r>
        <w:t>总页数：120</w:t>
      </w:r>
    </w:p>
    <w:p>
      <w:r>
        <w:t>更多请访问教客网: www.jiaokey.com</w:t>
      </w:r>
    </w:p>
    <w:p>
      <w:r>
        <w:t>直肠镜检查法及图谱 评论地址：https://www.jiaokey.com/book/detail/11174833.html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