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书名：历史的暴风雨</w:t>
      </w:r>
    </w:p>
    <w:p>
      <w:r>
        <w:t>作者：刘白羽撰</w:t>
      </w:r>
    </w:p>
    <w:p>
      <w:r>
        <w:t>出版社：杂志公司,1949.08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历史的暴风雨 评论地址：https://www.jiaokey.com/book/detail/11174751.html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