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苏联反特惊险小说-深雪</w:t>
      </w:r>
    </w:p>
    <w:p>
      <w:r>
        <w:rPr>
          <w:rFonts w:ascii="宋体" w:hAnsi="宋体" w:eastAsia="宋体"/>
          <w:sz w:val="24"/>
        </w:rPr>
        <w:t>（苏）斯·阿列菲耶夫原著；高萍秋译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苏联反特惊险小说-深雪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（苏）斯·阿列菲耶夫原著；高萍秋译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本书出售、求购地址：https://www.jiaokey.com/book/detail/11174728.html</w:t>
      </w:r>
    </w:p>
    <w:p>
      <w:r>
        <w:t>更多相关图书推荐：https://www.jiaokey.com</w:t>
      </w:r>
    </w:p>
    <w:p>
      <w:r>
        <w:t>（苏）斯·阿列菲耶夫原著；高萍秋译 其他作品：https://www.jiaokey.com/tag/（苏）斯·阿列菲耶夫原著；高萍秋译.html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关键词搜索：https://www.jiaokey.com/tag/苏联反特惊险小说-深雪.html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