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爱情的传说  戏剧诗</w:t>
      </w:r>
    </w:p>
    <w:p>
      <w:r>
        <w:rPr>
          <w:rFonts w:ascii="宋体" w:hAnsi="宋体" w:eastAsia="宋体"/>
          <w:sz w:val="24"/>
        </w:rPr>
        <w:t>（土耳其）希克梅特著；陈彦生，吴春秋译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爱情的传说  戏剧诗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（土耳其）希克梅特著；陈彦生，吴春秋译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本书出售、求购地址：https://www.jiaokey.com/book/detail/11174721.html</w:t>
      </w:r>
    </w:p>
    <w:p>
      <w:r>
        <w:t>更多相关图书推荐：https://www.jiaokey.com</w:t>
      </w:r>
    </w:p>
    <w:p>
      <w:r>
        <w:t>（土耳其）希克梅特著；陈彦生，吴春秋译 其他作品：https://www.jiaokey.com/tag/（土耳其）希克梅特著；陈彦生，吴春秋译.html</w:t>
      </w:r>
    </w:p>
    <w:p>
      <w:r>
        <w:t>平明出版社 出版图书：https://www.jiaokey.com/tag/平明出版社.html</w:t>
      </w:r>
    </w:p>
    <w:p>
      <w:r>
        <w:t>关键词搜索：https://www.jiaokey.com/tag/爱情的传说  戏剧诗.html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