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书名：俄国怎样打败了拿破仑</w:t>
      </w:r>
    </w:p>
    <w:p>
      <w:r>
        <w:t>作者：（苏）伊凡诺夫等著；张仲实编译</w:t>
      </w:r>
    </w:p>
    <w:p>
      <w:r>
        <w:t>出版社：生活书店</w:t>
      </w:r>
    </w:p>
    <w:p>
      <w:r>
        <w:t>出版日期：1938.02</w:t>
      </w:r>
    </w:p>
    <w:p>
      <w:r>
        <w:t>总页数：47</w:t>
      </w:r>
    </w:p>
    <w:p>
      <w:r>
        <w:t>更多请访问教客网: www.jiaokey.com</w:t>
      </w:r>
    </w:p>
    <w:p>
      <w:r>
        <w:t>俄国怎样打败了拿破仑 评论地址：https://www.jiaokey.com/book/detail/11174706.html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