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书名：中学生科学的学习方法</w:t>
      </w:r>
    </w:p>
    <w:p>
      <w:r>
        <w:t>作者：（日）田崎仁著；马晓塘，徐桐生，赵秀琴，陈俊英，刘孟州编译</w:t>
      </w:r>
    </w:p>
    <w:p>
      <w:r>
        <w:t>出版社：天津：天津人民出版社</w:t>
      </w:r>
    </w:p>
    <w:p>
      <w:r>
        <w:t>出版日期：1981.05</w:t>
      </w:r>
    </w:p>
    <w:p>
      <w:r>
        <w:t>总页数：77</w:t>
      </w:r>
    </w:p>
    <w:p>
      <w:r>
        <w:t>更多请访问教客网: www.jiaokey.com</w:t>
      </w:r>
    </w:p>
    <w:p>
      <w:r>
        <w:t>中学生科学的学习方法 评论地址：https://www.jiaokey.com/book/detail/11174677.html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