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书名：全球经济战争  第一财富规则与中国经济战略</w:t>
      </w:r>
    </w:p>
    <w:p>
      <w:r>
        <w:t>作者：贾品荣著</w:t>
      </w:r>
    </w:p>
    <w:p>
      <w:r>
        <w:t>出版社：广州：南方日报出版社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全球经济战争  第一财富规则与中国经济战略 评论地址：https://www.jiaokey.com/book/detail/11174607.html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