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书名：追寻生命的意义</w:t>
      </w:r>
    </w:p>
    <w:p>
      <w:r>
        <w:t>作者：（奥）维克多·E.弗兰克尔（Viktor E.Frankl）著；何忠强，杨凤池译</w:t>
      </w:r>
    </w:p>
    <w:p>
      <w:r>
        <w:t>出版社：北京：新华出版社</w:t>
      </w:r>
    </w:p>
    <w:p>
      <w:r>
        <w:t>出版日期：2003.08</w:t>
      </w:r>
    </w:p>
    <w:p>
      <w:r>
        <w:t>总页数：155</w:t>
      </w:r>
    </w:p>
    <w:p>
      <w:r>
        <w:t>更多请访问教客网: www.jiaokey.com</w:t>
      </w:r>
    </w:p>
    <w:p>
      <w:r>
        <w:t>追寻生命的意义 评论地址：https://www.jiaokey.com/book/detail/11174601.html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