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出类拔萃：造就优秀职员的17种品质</w:t>
      </w:r>
    </w:p>
    <w:p>
      <w:r>
        <w:rPr>
          <w:rFonts w:ascii="宋体" w:hAnsi="宋体" w:eastAsia="宋体"/>
          <w:sz w:val="24"/>
        </w:rPr>
        <w:t>（美）约翰·C.马克斯韦尔（John.C.Maxwell）著；孙飞，孙意风译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出类拔萃：造就优秀职员的17种品质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（美）约翰·C.马克斯韦尔（John.C.Maxwell）著；孙飞，孙意风译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本书出售、求购地址：https://www.jiaokey.com/book/detail/11174600.html</w:t>
      </w:r>
    </w:p>
    <w:p>
      <w:r>
        <w:t>更多相关图书推荐：https://www.jiaokey.com</w:t>
      </w:r>
    </w:p>
    <w:p>
      <w:r>
        <w:t>（美）约翰·C.马克斯韦尔（John.C.Maxwell）著；孙飞，孙意风译 其他作品：https://www.jiaokey.com/tag/（美）约翰·C.马克斯韦尔（John.C.Maxwell）著；孙飞，孙意风译.html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关键词搜索：https://www.jiaokey.com/tag/出类拔萃：造就优秀职员的17种品质.html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