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1  公元前1068年-公元313年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1  公元前1068年-公元313年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本书出售、求购地址：https://www.jiaokey.com/book/detail/11174574.html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1  公元前1068年-公元313年.html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