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做员工愿意卖命的老板</w:t>
      </w:r>
    </w:p>
    <w:p>
      <w:r>
        <w:rPr>
          <w:rFonts w:ascii="宋体" w:hAnsi="宋体" w:eastAsia="宋体"/>
          <w:sz w:val="24"/>
        </w:rPr>
        <w:t>（美）肯·劳埃德（Ken Lloyd）著；崔清新译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做员工愿意卖命的老板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（美）肯·劳埃德（Ken Lloyd）著；崔清新译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本书出售、求购地址：https://www.jiaokey.com/book/detail/11174561.html</w:t>
      </w:r>
    </w:p>
    <w:p>
      <w:r>
        <w:t>更多相关图书推荐：https://www.jiaokey.com</w:t>
      </w:r>
    </w:p>
    <w:p>
      <w:r>
        <w:t>（美）肯·劳埃德（Ken Lloyd）著；崔清新译 其他作品：https://www.jiaokey.com/tag/（美）肯·劳埃德（Ken Lloyd）著；崔清新译.html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关键词搜索：https://www.jiaokey.com/tag/做员工愿意卖命的老板.html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