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如何赢得死心塌地的客户  始终吸引客户、锁定客户</w:t>
      </w:r>
    </w:p>
    <w:p>
      <w:r>
        <w:rPr>
          <w:rFonts w:ascii="宋体" w:hAnsi="宋体" w:eastAsia="宋体"/>
          <w:sz w:val="24"/>
        </w:rPr>
        <w:t>（美）奇普·R.贝尔（Chip R. Bell）著；蒋其宝，俞迪飞译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如何赢得死心塌地的客户  始终吸引客户、锁定客户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（美）奇普·R.贝尔（Chip R. Bell）著；蒋其宝，俞迪飞译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本书出售、求购地址：https://www.jiaokey.com/book/detail/11174549.html</w:t>
      </w:r>
    </w:p>
    <w:p>
      <w:r>
        <w:t>更多相关图书推荐：https://www.jiaokey.com</w:t>
      </w:r>
    </w:p>
    <w:p>
      <w:r>
        <w:t>（美）奇普·R.贝尔（Chip R. Bell）著；蒋其宝，俞迪飞译 其他作品：https://www.jiaokey.com/tag/（美）奇普·R.贝尔（Chip R. Bell）著；蒋其宝，俞迪飞译.html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关键词搜索：https://www.jiaokey.com/tag/如何赢得死心塌地的客户  始终吸引客户、锁定客户.html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