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 从计划到整合 Executing acquisitions and increasing shareholder value</w:t>
      </w:r>
    </w:p>
    <w:p>
      <w:r>
        <w:rPr>
          <w:rFonts w:ascii="宋体" w:hAnsi="宋体" w:eastAsia="宋体"/>
          <w:sz w:val="24"/>
        </w:rPr>
        <w:t>（美）罗伯特 J. 博尔盖塞，保罗 F. 博尔杰塞著；Robert J. Borghese，Paul F. Borgese 伍旭川，王芳等译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 从计划到整合 Executing acquisitions and increasing shareholder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J. 博尔盖塞，保罗 F. 博尔杰塞著；Robert J. Borghese，Paul F. Borgese 伍旭川，王芳等译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本书出售、求购地址：https://www.jiaokey.com/book/detail/11174542.html</w:t>
      </w:r>
    </w:p>
    <w:p>
      <w:r>
        <w:t>更多相关图书推荐：https://www.jiaokey.com</w:t>
      </w:r>
    </w:p>
    <w:p>
      <w:r>
        <w:t>（美）罗伯特 J. 博尔盖塞，保罗 F. 博尔杰塞著；Robert J. Borghese，Paul F. Borgese 伍旭川，王芳等译 其他作品：https://www.jiaokey.com/tag/（美）罗伯特 J. 博尔盖塞，保罗 F. 博尔杰塞著；Robert J. Borghese，Paul F. Borgese 伍旭川，王芳等译.html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 从计划到整合 Executing acquisitions and increasing shareholder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