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公司道德  高绩效企业的基石</w:t>
      </w:r>
    </w:p>
    <w:p>
      <w:r>
        <w:rPr>
          <w:rFonts w:ascii="宋体" w:hAnsi="宋体" w:eastAsia="宋体"/>
          <w:sz w:val="24"/>
        </w:rPr>
        <w:t>（美）林恩·夏普·佩因（Lynn Sharp Paine）著；杨涤等译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公司道德  高绩效企业的基石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（美）林恩·夏普·佩因（Lynn Sharp Paine）著；杨涤等译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本书出售、求购地址：https://www.jiaokey.com/book/detail/11174541.html</w:t>
      </w:r>
    </w:p>
    <w:p>
      <w:r>
        <w:t>更多相关图书推荐：https://www.jiaokey.com</w:t>
      </w:r>
    </w:p>
    <w:p>
      <w:r>
        <w:t>（美）林恩·夏普·佩因（Lynn Sharp Paine）著；杨涤等译 其他作品：https://www.jiaokey.com/tag/（美）林恩·夏普·佩因（Lynn Sharp Paine）著；杨涤等译.html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关键词搜索：https://www.jiaokey.com/tag/公司道德  高绩效企业的基石.html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