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走出沙漠  塑造学习型企业的成功历程</w:t>
      </w:r>
    </w:p>
    <w:p>
      <w:r>
        <w:rPr>
          <w:rFonts w:ascii="宋体" w:hAnsi="宋体" w:eastAsia="宋体"/>
          <w:sz w:val="24"/>
        </w:rPr>
        <w:t>（美）菲利普·米尔维斯（Philip Mirvis）等著；王晓南，凌霄译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走出沙漠  塑造学习型企业的成功历程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（美）菲利普·米尔维斯（Philip Mirvis）等著；王晓南，凌霄译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本书出售、求购地址：https://www.jiaokey.com/book/detail/11174540.html</w:t>
      </w:r>
    </w:p>
    <w:p>
      <w:r>
        <w:t>更多相关图书推荐：https://www.jiaokey.com</w:t>
      </w:r>
    </w:p>
    <w:p>
      <w:r>
        <w:t>（美）菲利普·米尔维斯（Philip Mirvis）等著；王晓南，凌霄译 其他作品：https://www.jiaokey.com/tag/（美）菲利普·米尔维斯（Philip Mirvis）等著；王晓南，凌霄译.html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关键词搜索：https://www.jiaokey.com/tag/走出沙漠  塑造学习型企业的成功历程.html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