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日本改造法案  北一辉之死  二幕七场话剧</w:t>
      </w:r>
    </w:p>
    <w:p>
      <w:r>
        <w:rPr>
          <w:rFonts w:ascii="宋体" w:hAnsi="宋体" w:eastAsia="宋体"/>
          <w:sz w:val="24"/>
        </w:rPr>
        <w:t>（日）松本清张著；吉林师大日本研究室文学组译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日本改造法案  北一辉之死  二幕七场话剧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（日）松本清张著；吉林师大日本研究室文学组译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本书出售、求购地址：https://www.jiaokey.com/book/detail/11174373.html</w:t>
      </w:r>
    </w:p>
    <w:p>
      <w:r>
        <w:t>更多相关图书推荐：https://www.jiaokey.com</w:t>
      </w:r>
    </w:p>
    <w:p>
      <w:r>
        <w:t>（日）松本清张著；吉林师大日本研究室文学组译 其他作品：https://www.jiaokey.com/tag/（日）松本清张著；吉林师大日本研究室文学组译.html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关键词搜索：https://www.jiaokey.com/tag/日本改造法案  北一辉之死  二幕七场话剧.html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