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苏瓦洛夫元帅</w:t>
      </w:r>
    </w:p>
    <w:p>
      <w:r>
        <w:rPr>
          <w:rFonts w:ascii="宋体" w:hAnsi="宋体" w:eastAsia="宋体"/>
          <w:sz w:val="24"/>
        </w:rPr>
        <w:t>（苏联）马克特列夫，拉苏莫斯基著；丽尼译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苏瓦洛夫元帅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（苏联）马克特列夫，拉苏莫斯基著；丽尼译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本书出售、求购地址：https://www.jiaokey.com/book/detail/11174268.html</w:t>
      </w:r>
    </w:p>
    <w:p>
      <w:r>
        <w:t>更多相关图书推荐：https://www.jiaokey.com</w:t>
      </w:r>
    </w:p>
    <w:p>
      <w:r>
        <w:t>（苏联）马克特列夫，拉苏莫斯基著；丽尼译 其他作品：https://www.jiaokey.com/tag/（苏联）马克特列夫，拉苏莫斯基著；丽尼译.html</w:t>
      </w:r>
    </w:p>
    <w:p>
      <w:r>
        <w:t>上海杂志公司 出版图书：https://www.jiaokey.com/tag/上海杂志公司.html</w:t>
      </w:r>
    </w:p>
    <w:p>
      <w:r>
        <w:t>关键词搜索：https://www.jiaokey.com/tag/苏瓦洛夫元帅.html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