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书名：大思想的神奇  用“成功思维”创造人生奇迹</w:t>
      </w:r>
    </w:p>
    <w:p>
      <w:r>
        <w:t>作者：（美）大卫·舒尔茨（David J. Schwartz）著；王龙译</w:t>
      </w:r>
    </w:p>
    <w:p>
      <w:r>
        <w:t>出版社：福州：海峡文艺出版社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大思想的神奇  用“成功思维”创造人生奇迹 评论地址：https://www.jiaokey.com/book/detail/11174060.html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