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放线菌及其抗生素分类鉴定指南</w:t>
      </w:r>
    </w:p>
    <w:p>
      <w:r>
        <w:rPr>
          <w:rFonts w:ascii="宋体" w:hAnsi="宋体" w:eastAsia="宋体"/>
          <w:sz w:val="24"/>
        </w:rPr>
        <w:t>瓦克斯曼（S.A.Waksman），洛舍瓦利（H.A.Iechevaler）著；阎逊初译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放线菌及其抗生素分类鉴定指南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瓦克斯曼（S.A.Waksman），洛舍瓦利（H.A.Iechevaler）著；阎逊初译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本书出售、求购地址：https://www.jiaokey.com/book/detail/11174059.html</w:t>
      </w:r>
    </w:p>
    <w:p>
      <w:r>
        <w:t>更多相关图书推荐：https://www.jiaokey.com</w:t>
      </w:r>
    </w:p>
    <w:p>
      <w:r>
        <w:t>瓦克斯曼（S.A.Waksman），洛舍瓦利（H.A.Iechevaler）著；阎逊初译 其他作品：https://www.jiaokey.com/tag/瓦克斯曼（S.A.Waksman），洛舍瓦利（H.A.Iechevaler）著；阎逊初译.html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关键词搜索：https://www.jiaokey.com/tag/放线菌及其抗生素分类鉴定指南.html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