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春天来到了鸭绿江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春天来到了鸭绿江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本书出售、求购地址：https://www.jiaokey.com/book/detail/11174058.html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关键词搜索：https://www.jiaokey.com/tag/春天来到了鸭绿江.html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