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以革命的史义</w:t>
      </w:r>
    </w:p>
    <w:p>
      <w:r>
        <w:rPr>
          <w:rFonts w:ascii="宋体" w:hAnsi="宋体" w:eastAsia="宋体"/>
          <w:sz w:val="24"/>
        </w:rPr>
        <w:t>（苏）沙特罗夫，М.著；侯华甫译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4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以革命的史义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（苏）沙特罗夫，М.著；侯华甫译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儿童剧(学科: 剧本 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本书出售、求购地址：https://www.jiaokey.com/book/detail/11174049.html</w:t>
      </w:r>
    </w:p>
    <w:p>
      <w:r>
        <w:t>更多相关图书推荐：https://www.jiaokey.com</w:t>
      </w:r>
    </w:p>
    <w:p>
      <w:r>
        <w:t>（苏）沙特罗夫，М.著；侯华甫译 其他作品：https://www.jiaokey.com/tag/（苏）沙特罗夫，М.著；侯华甫译.html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关键词搜索：https://www.jiaokey.com/tag/儿童剧(学科: 剧本 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