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山中防哨</w:t>
      </w:r>
    </w:p>
    <w:p>
      <w:r>
        <w:rPr>
          <w:rFonts w:ascii="宋体" w:hAnsi="宋体" w:eastAsia="宋体"/>
          <w:sz w:val="24"/>
        </w:rPr>
        <w:t>（苏）伏尔宾（М.Вольпин），（苏）艾尔德曼（Н.Эрдман）著；董健民译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山中防哨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（苏）伏尔宾（М.Вольпин），（苏）艾尔德曼（Н.Эрдман）著；董健民译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本书出售、求购地址：https://www.jiaokey.com/book/detail/11174045.html</w:t>
      </w:r>
    </w:p>
    <w:p>
      <w:r>
        <w:t>更多相关图书推荐：https://www.jiaokey.com</w:t>
      </w:r>
    </w:p>
    <w:p>
      <w:r>
        <w:t>（苏）伏尔宾（М.Вольпин），（苏）艾尔德曼（Н.Эрдман）著；董健民译 其他作品：https://www.jiaokey.com/tag/（苏）伏尔宾（М.Вольпин），（苏）艾尔德曼（Н.Эрдман）著；董健民译.html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