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凡森金抒情诗集</w:t>
      </w:r>
    </w:p>
    <w:p>
      <w:r>
        <w:rPr>
          <w:rFonts w:ascii="宋体" w:hAnsi="宋体" w:eastAsia="宋体"/>
          <w:sz w:val="24"/>
        </w:rPr>
        <w:t>（苏）凡森金（Костантин，Ваншенкин）著；施华滋，殷尘译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凡森金抒情诗集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（苏）凡森金（Костантин，Ваншенкин）著；施华滋，殷尘译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 苏联 现代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本书出售、求购地址：https://www.jiaokey.com/book/detail/11174033.html</w:t>
      </w:r>
    </w:p>
    <w:p>
      <w:r>
        <w:t>更多相关图书推荐：https://www.jiaokey.com</w:t>
      </w:r>
    </w:p>
    <w:p>
      <w:r>
        <w:t>（苏）凡森金（Костантин，Ваншенкин）著；施华滋，殷尘译 其他作品：https://www.jiaokey.com/tag/（苏）凡森金（Костантин，Ваншенкин）著；施华滋，殷尘译.html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关键词搜索：https://www.jiaokey.com/tag/抒情诗 苏联 现代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