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文征明小楷离骚经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文征明小楷离骚经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本书出售、求购地址：https://www.jiaokey.com/book/detail/11174021.html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关键词搜索：https://www.jiaokey.com/tag/文征明小楷离骚经.html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