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书名：清香战役</w:t>
      </w:r>
    </w:p>
    <w:p>
      <w:r>
        <w:t>作者：（越）阮克庶（Nguyen-Khac-Thu）著；朱礼，黄宏才译</w:t>
      </w:r>
    </w:p>
    <w:p>
      <w:r>
        <w:t>出版社：北京：作家出版社</w:t>
      </w:r>
    </w:p>
    <w:p>
      <w:r>
        <w:t>出版日期：1957.04</w:t>
      </w:r>
    </w:p>
    <w:p>
      <w:r>
        <w:t>总页数：58</w:t>
      </w:r>
    </w:p>
    <w:p>
      <w:r>
        <w:t>更多请访问教客网: www.jiaokey.com</w:t>
      </w:r>
    </w:p>
    <w:p>
      <w:r>
        <w:t>清香战役 评论地址：https://www.jiaokey.com/book/detail/11173990.html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