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愤怒吧，富士  日本斗争诗抄</w:t>
      </w:r>
    </w:p>
    <w:p>
      <w:r>
        <w:rPr>
          <w:rFonts w:ascii="宋体" w:hAnsi="宋体" w:eastAsia="宋体"/>
          <w:sz w:val="24"/>
        </w:rPr>
        <w:t>楼适夷辑译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愤怒吧，富士  日本斗争诗抄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本书出售、求购地址：https://www.jiaokey.com/book/detail/11173959.html</w:t>
      </w:r>
    </w:p>
    <w:p>
      <w:r>
        <w:t>更多相关图书推荐：https://www.jiaokey.com</w:t>
      </w:r>
    </w:p>
    <w:p>
      <w:r>
        <w:t>楼适夷辑译 其他作品：https://www.jiaokey.com/tag/楼适夷辑译.html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关键词搜索：https://www.jiaokey.com/tag/愤怒吧，富士  日本斗争诗抄.html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