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书名：我怎样理解和想像周围世界</w:t>
      </w:r>
    </w:p>
    <w:p>
      <w:r>
        <w:t>作者：（苏）柯罗霍道娃（О.И.Скороходова）著；徐建，贡洗文译</w:t>
      </w:r>
    </w:p>
    <w:p>
      <w:r>
        <w:t>出版社：北京：人民教育出版社</w:t>
      </w:r>
    </w:p>
    <w:p>
      <w:r>
        <w:t>出版日期：1956.12</w:t>
      </w:r>
    </w:p>
    <w:p>
      <w:r>
        <w:t>总页数：426</w:t>
      </w:r>
    </w:p>
    <w:p>
      <w:r>
        <w:t>更多请访问教客网: www.jiaokey.com</w:t>
      </w:r>
    </w:p>
    <w:p>
      <w:r>
        <w:t>我怎样理解和想像周围世界 评论地址：https://www.jiaokey.com/book/detail/11173926.html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