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莱蒙托夫的童年</w:t>
      </w:r>
    </w:p>
    <w:p>
      <w:r>
        <w:rPr>
          <w:rFonts w:ascii="宋体" w:hAnsi="宋体" w:eastAsia="宋体"/>
          <w:sz w:val="24"/>
        </w:rPr>
        <w:t>（苏）特·&lt;font color=Red&gt;乌&lt;/font&gt;·托尔斯泰雅著；马德菊译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（苏）特·&lt;font color=Red&gt;乌&lt;/font&gt;·托尔斯泰雅著；马德菊译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哈尔滨:黑龙江人民出版社,1983.06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本书出售、求购地址：https://www.jiaokey.com/book/detail/11173822.html</w:t>
      </w:r>
    </w:p>
    <w:p>
      <w:r>
        <w:t>更多相关图书推荐：https://www.jiaokey.com</w:t>
      </w:r>
    </w:p>
    <w:p>
      <w:r>
        <w:t>（苏）特·&lt;font color=Red&gt;乌&lt;/font&gt;·托尔斯泰雅著；马德菊译 其他作品：https://www.jiaokey.com/tag/（苏）特·&lt;font color=Red&gt;乌&lt;/font&gt;·托尔斯泰雅著；马德菊译.html</w:t>
      </w:r>
    </w:p>
    <w:p>
      <w:r>
        <w:t>哈尔滨:黑龙江人民出版社,1983.06 出版图书：https://www.jiaokey.com/tag/哈尔滨:黑龙江人民出版社,1983.06.html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