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玛琳娜的生活道路</w:t>
      </w:r>
    </w:p>
    <w:p>
      <w:r>
        <w:rPr>
          <w:rFonts w:ascii="宋体" w:hAnsi="宋体" w:eastAsia="宋体"/>
          <w:sz w:val="24"/>
        </w:rPr>
        <w:t>（苏）玛利尼娜（А.С.Малинина）撰；樊立堂译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玛琳娜的生活道路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（苏）玛利尼娜（А.С.Малинина）撰；樊立堂译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现代) 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本书出售、求购地址：https://www.jiaokey.com/book/detail/11173807.html</w:t>
      </w:r>
    </w:p>
    <w:p>
      <w:r>
        <w:t>更多相关图书推荐：https://www.jiaokey.com</w:t>
      </w:r>
    </w:p>
    <w:p>
      <w:r>
        <w:t>（苏）玛利尼娜（А.С.Малинина）撰；樊立堂译 其他作品：https://www.jiaokey.com/tag/（苏）玛利尼娜（А.С.Малинина）撰；樊立堂译.html</w:t>
      </w:r>
    </w:p>
    <w:p>
      <w:r>
        <w:t>光明书局 出版图书：https://www.jiaokey.com/tag/光明书局.html</w:t>
      </w:r>
    </w:p>
    <w:p>
      <w:r>
        <w:t>关键词搜索：https://www.jiaokey.com/tag/儿童文学-小说(地点: 苏联 年代: 现代) 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