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书名：马卡伦柯教育文集  塔上旗  上部</w:t>
      </w:r>
    </w:p>
    <w:p>
      <w:r>
        <w:t>作者：г.с.马卡伦&lt;font color=Red&gt;柯&lt;/font&gt;，Е.н.密顿斯基著</w:t>
      </w:r>
    </w:p>
    <w:p>
      <w:r>
        <w:t>出版社：正风出版社,1952.02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马卡伦柯教育文集  塔上旗  上部 评论地址：https://www.jiaokey.com/book/detail/11173798.html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