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来得容易去得快</w:t>
      </w:r>
    </w:p>
    <w:p>
      <w:r>
        <w:rPr>
          <w:rFonts w:ascii="宋体" w:hAnsi="宋体" w:eastAsia="宋体"/>
          <w:sz w:val="24"/>
        </w:rPr>
        <w:t>（苏）奥斯特罗夫斯基（А.Н.Островский）撰；顾用中译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来得容易去得快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（苏）奥斯特罗夫斯基（А.Н.Островский）撰；顾用中译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本书出售、求购地址：https://www.jiaokey.com/book/detail/11173770.html</w:t>
      </w:r>
    </w:p>
    <w:p>
      <w:r>
        <w:t>更多相关图书推荐：https://www.jiaokey.com</w:t>
      </w:r>
    </w:p>
    <w:p>
      <w:r>
        <w:t>（苏）奥斯特罗夫斯基（А.Н.Островский）撰；顾用中译 其他作品：https://www.jiaokey.com/tag/（苏）奥斯特罗夫斯基（А.Н.Островский）撰；顾用中译.html</w:t>
      </w:r>
    </w:p>
    <w:p>
      <w:r>
        <w:t>时代出版社 出版图书：https://www.jiaokey.com/tag/时代出版社.html</w:t>
      </w:r>
    </w:p>
    <w:p>
      <w:r>
        <w:t>关键词搜索：https://www.jiaokey.com/tag/来得容易去得快.html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