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街上足球队</w:t>
      </w:r>
    </w:p>
    <w:p>
      <w:r>
        <w:rPr>
          <w:rFonts w:ascii="宋体" w:hAnsi="宋体" w:eastAsia="宋体"/>
          <w:sz w:val="24"/>
        </w:rPr>
        <w:t>（苏联）尤·索特尼克编剧，李雯改编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街上足球队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（苏联）尤·索特尼克编剧，李雯改编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本书出售、求购地址：https://www.jiaokey.com/book/detail/11173755.html</w:t>
      </w:r>
    </w:p>
    <w:p>
      <w:r>
        <w:t>更多相关图书推荐：https://www.jiaokey.com</w:t>
      </w:r>
    </w:p>
    <w:p>
      <w:r>
        <w:t>（苏联）尤·索特尼克编剧，李雯改编 其他作品：https://www.jiaokey.com/tag/（苏联）尤·索特尼克编剧，李雯改编.html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关键词搜索：https://www.jiaokey.com/tag/街上足球队.html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