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遥远的泰加</w:t>
      </w:r>
    </w:p>
    <w:p>
      <w:r>
        <w:rPr>
          <w:rFonts w:ascii="宋体" w:hAnsi="宋体" w:eastAsia="宋体"/>
          <w:sz w:val="24"/>
        </w:rPr>
        <w:t>（苏）阿芬诺根诺夫（Александр，Николаевич，Афиногенов）撰；朱章苏译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（苏）阿芬诺根诺夫（Александр，Николаевич，Афиногенов）撰；朱章苏译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苏联 年代: 现代) 剧本-戏剧(地点: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本书出售、求购地址：https://www.jiaokey.com/book/detail/11173752.html</w:t>
      </w:r>
    </w:p>
    <w:p>
      <w:r>
        <w:t>更多相关图书推荐：https://www.jiaokey.com</w:t>
      </w:r>
    </w:p>
    <w:p>
      <w:r>
        <w:t>（苏）阿芬诺根诺夫（Александр，Николаевич，Афиногенов）撰；朱章苏译 其他作品：https://www.jiaokey.com/tag/（苏）阿芬诺根诺夫（Александр，Николаевич，Афиногенов）撰；朱章苏译.html</w:t>
      </w:r>
    </w:p>
    <w:p>
      <w:r>
        <w:t>平明出版社 出版图书：https://www.jiaokey.com/tag/平明出版社.html</w:t>
      </w:r>
    </w:p>
    <w:p>
      <w:r>
        <w:t>关键词搜索：https://www.jiaokey.com/tag/戏剧-剧本(地点: 苏联 年代: 现代) 剧本-戏剧(地点: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