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书名：技术革命必须彻底依靠工人群众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出版日期：1958.11</w:t>
      </w:r>
    </w:p>
    <w:p>
      <w:r>
        <w:t>总页数：14</w:t>
      </w:r>
    </w:p>
    <w:p>
      <w:r>
        <w:t>更多请访问教客网: www.jiaokey.com</w:t>
      </w:r>
    </w:p>
    <w:p>
      <w:r>
        <w:t>技术革命必须彻底依靠工人群众 评论地址：https://www.jiaokey.com/book/detail/11173751.html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