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技术革命中的政治工作  天津市织染厂开展技术革命的情况介绍和经验</w:t>
      </w:r>
    </w:p>
    <w:p>
      <w:r>
        <w:rPr>
          <w:rFonts w:ascii="宋体" w:hAnsi="宋体" w:eastAsia="宋体"/>
          <w:sz w:val="24"/>
        </w:rPr>
        <w:t>张田和等著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技术革命中的政治工作  天津市织染厂开展技术革命的情况介绍和经验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本书出售、求购地址：https://www.jiaokey.com/book/detail/11173749.html</w:t>
      </w:r>
    </w:p>
    <w:p>
      <w:r>
        <w:t>更多相关图书推荐：https://www.jiaokey.com</w:t>
      </w:r>
    </w:p>
    <w:p>
      <w:r>
        <w:t>张田和等著 其他作品：https://www.jiaokey.com/tag/张田和等著.html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关键词搜索：https://www.jiaokey.com/tag/技术革命中的政治工作  天津市织染厂开展技术革命的情况介绍和经验.html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