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红色的浮标</w:t>
      </w:r>
    </w:p>
    <w:p>
      <w:r>
        <w:rPr>
          <w:rFonts w:ascii="宋体" w:hAnsi="宋体" w:eastAsia="宋体"/>
          <w:sz w:val="24"/>
        </w:rPr>
        <w:t>（苏）格利果里耶夫（С.Григорьев）撰；杏城译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（苏）格利果里耶夫（С.Григорьев）撰；杏城译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本书出售、求购地址：https://www.jiaokey.com/book/detail/11173657.html</w:t>
      </w:r>
    </w:p>
    <w:p>
      <w:r>
        <w:t>更多相关图书推荐：https://www.jiaokey.com</w:t>
      </w:r>
    </w:p>
    <w:p>
      <w:r>
        <w:t>（苏）格利果里耶夫（С.Григорьев）撰；杏城译 其他作品：https://www.jiaokey.com/tag/（苏）格利果里耶夫（С.Григорьев）撰；杏城译.html</w:t>
      </w:r>
    </w:p>
    <w:p>
      <w:r>
        <w:t>开明书店 出版图书：https://www.jiaokey.com/tag/开明书店.html</w:t>
      </w:r>
    </w:p>
    <w:p>
      <w:r>
        <w:t>关键词搜索：https://www.jiaokey.com/tag/短篇小说(地点: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