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和平保卫者</w:t>
      </w:r>
    </w:p>
    <w:p>
      <w:r>
        <w:rPr>
          <w:rFonts w:ascii="宋体" w:hAnsi="宋体" w:eastAsia="宋体"/>
          <w:sz w:val="24"/>
        </w:rPr>
        <w:t>（保加利亚）提·斯托雅诺夫等著；黄贤俊译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和平保卫者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（保加利亚）提·斯托雅诺夫等著；黄贤俊译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本书出售、求购地址：https://www.jiaokey.com/book/detail/11173647.html</w:t>
      </w:r>
    </w:p>
    <w:p>
      <w:r>
        <w:t>更多相关图书推荐：https://www.jiaokey.com</w:t>
      </w:r>
    </w:p>
    <w:p>
      <w:r>
        <w:t>（保加利亚）提·斯托雅诺夫等著；黄贤俊译 其他作品：https://www.jiaokey.com/tag/（保加利亚）提·斯托雅诺夫等著；黄贤俊译.html</w:t>
      </w:r>
    </w:p>
    <w:p>
      <w:r>
        <w:t>文光书店 出版图书：https://www.jiaokey.com/tag/文光书店.html</w:t>
      </w:r>
    </w:p>
    <w:p>
      <w:r>
        <w:t>关键词搜索：https://www.jiaokey.com/tag/和平保卫者.html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