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处女地来信</w:t>
      </w:r>
    </w:p>
    <w:p>
      <w:r>
        <w:rPr>
          <w:rFonts w:ascii="宋体" w:hAnsi="宋体" w:eastAsia="宋体"/>
          <w:sz w:val="24"/>
        </w:rPr>
        <w:t>苏联青年近卫军出版局编；清河选译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处女地来信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苏联青年近卫军出版局编；清河选译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本书出售、求购地址：https://www.jiaokey.com/book/detail/11173631.html</w:t>
      </w:r>
    </w:p>
    <w:p>
      <w:r>
        <w:t>更多相关图书推荐：https://www.jiaokey.com</w:t>
      </w:r>
    </w:p>
    <w:p>
      <w:r>
        <w:t>苏联青年近卫军出版局编；清河选译 其他作品：https://www.jiaokey.com/tag/苏联青年近卫军出版局编；清河选译.html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关键词搜索：https://www.jiaokey.com/tag/散文(地点: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