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探索新世界</w:t>
      </w:r>
    </w:p>
    <w:p>
      <w:r>
        <w:rPr>
          <w:rFonts w:ascii="宋体" w:hAnsi="宋体" w:eastAsia="宋体"/>
          <w:sz w:val="24"/>
        </w:rPr>
        <w:t>（苏）奥霍特尼柯夫（В.Охотников）著；王石安，钱君森译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（苏）奥霍特尼柯夫（В.Охотников）著；王石安，钱君森译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本书出售、求购地址：https://www.jiaokey.com/book/detail/11173599.html</w:t>
      </w:r>
    </w:p>
    <w:p>
      <w:r>
        <w:t>更多相关图书推荐：https://www.jiaokey.com</w:t>
      </w:r>
    </w:p>
    <w:p>
      <w:r>
        <w:t>（苏）奥霍特尼柯夫（В.Охотников）著；王石安，钱君森译 其他作品：https://www.jiaokey.com/tag/（苏）奥霍特尼柯夫（В.Охотников）著；王石安，钱君森译.html</w:t>
      </w:r>
    </w:p>
    <w:p>
      <w:r>
        <w:t>潮锋出版社 出版图书：https://www.jiaokey.com/tag/潮锋出版社.html</w:t>
      </w:r>
    </w:p>
    <w:p>
      <w:r>
        <w:t>关键词搜索：https://www.jiaokey.com/tag/科学幻想小说(地点: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