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书名：第一流的修辞法  欣赏·创作·撰文·辩论·笔战…必读</w:t>
      </w:r>
    </w:p>
    <w:p>
      <w:r>
        <w:t>作者：高登伟编著</w:t>
      </w:r>
    </w:p>
    <w:p>
      <w:r>
        <w:t>出版社：金陵图书股份有限公司</w:t>
      </w:r>
    </w:p>
    <w:p>
      <w:r>
        <w:t>出版日期：1982.11</w:t>
      </w:r>
    </w:p>
    <w:p>
      <w:r>
        <w:t>总页数：524</w:t>
      </w:r>
    </w:p>
    <w:p>
      <w:r>
        <w:t>更多请访问教客网: www.jiaokey.com</w:t>
      </w:r>
    </w:p>
    <w:p>
      <w:r>
        <w:t>第一流的修辞法  欣赏·创作·撰文·辩论·笔战…必读 评论地址：https://www.jiaokey.com/book/detail/11173563.html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