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世界纪录百科全书</w:t>
      </w:r>
    </w:p>
    <w:p>
      <w:r>
        <w:rPr>
          <w:rFonts w:ascii="宋体" w:hAnsi="宋体" w:eastAsia="宋体"/>
          <w:sz w:val="24"/>
        </w:rPr>
        <w:t>Norris D.McWhirter等著；聊经出版事业公司编辑部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世界纪录百科全书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D.McWhirter等著；聊经出版事业公司编辑部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本书出售、求购地址：https://www.jiaokey.com/book/detail/11173553.html</w:t>
      </w:r>
    </w:p>
    <w:p>
      <w:r>
        <w:t>更多相关图书推荐：https://www.jiaokey.com</w:t>
      </w:r>
    </w:p>
    <w:p>
      <w:r>
        <w:t>Norris D.McWhirter等著；聊经出版事业公司编辑部 其他作品：https://www.jiaokey.com/tag/Norris D.McWhirter等著；聊经出版事业公司编辑部.html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关键词搜索：https://www.jiaokey.com/tag/世界纪录百科全书.html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