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第5集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本书出售、求购地址：https://www.jiaokey.com/book/detail/11173547.html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香港得利书局 出版图书：https://www.jiaokey.com/tag/香港得利书局.html</w:t>
      </w:r>
    </w:p>
    <w:p>
      <w:r>
        <w:t>关键词搜索：https://www.jiaokey.com/tag/实用化工制品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